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Pigman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woman's undergarment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abnormally or unusually enlarged or swollen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existing or operating below the threshold of consciousness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a person does in addition to a principal occupation, especially for pleasure; hobby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oxygen-carrying pigment of red blood cells that gives them their red color and serves to convey oxygen to the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expert on the science of the mind or of mental states and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anything perceived or happening that is believed to portend a good or evil event or circumstance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utterly or obviously senseless, illogical, or untrue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treats (a dead body) so as to preserve it, as with chemicals, drugs, or balsams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guilty of a misdeed or offense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contemptible person, especially an unethical 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device that gives a visual graph of amplitude versus time of a measured signal, as voltage or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full of, characterized by, or ministering to indulgence in luxury, pleasure, and sensuous enjoyment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put in the hypnotic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baseless or excessive suspicion of the motives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move about restlessly, nervously, or impatiently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frightful or hideous, especially in appearance; extremely 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marine whelk or conch eaten as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serving to prevent or hinder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force or speed of movement; impetus, as of a physical object or course of events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Pigman</dc:title>
  <dcterms:created xsi:type="dcterms:W3CDTF">2021-10-11T19:24:21Z</dcterms:created>
  <dcterms:modified xsi:type="dcterms:W3CDTF">2021-10-11T19:24:21Z</dcterms:modified>
</cp:coreProperties>
</file>