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John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Pignati's wife went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is the pigman's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female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Lorraine what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place John and Lorraine went with Mr. Pignati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a warning that Lorraine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use to talk to Mr. Pignati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male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Bathroom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Mr. Pignati feed Bobo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Mr. Pignati's friend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did Lorraine say she had a test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name for Miss Reillen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Norton's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Pignati's first name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Mr.Pignati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John call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 of Norton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Friend of Dennis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2021-10-11T19:24:27Z</dcterms:created>
  <dcterms:modified xsi:type="dcterms:W3CDTF">2021-10-11T19:24:27Z</dcterms:modified>
</cp:coreProperties>
</file>