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John wear rollar skates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known as the "Bathroom Bomber"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ago did Lorraines father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Johns fathers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John put in the phone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 "men only have one thing on their minds"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known as the "Marmallow Kid"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everybody call the school librarian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Mr. Pignatis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Johns parents always compair him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John roll down the isles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Johns father do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norton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Lorraine, has a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of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John want to be when 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ripped Conchetta's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Lorraines Mothers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Lorraine want do be when she grows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feature Lorraine noticed about John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2021-10-11T19:24:36Z</dcterms:created>
  <dcterms:modified xsi:type="dcterms:W3CDTF">2021-10-11T19:24:36Z</dcterms:modified>
</cp:coreProperties>
</file>