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Pigman Voc#3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ceremony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unable to cope with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incompatible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close/personal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overstate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motion with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ordinary/boring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skillfulness/expertness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insect-eating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falling back to old habits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turn from liquid into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fix to more comfortable position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Pigman Voc#3</dc:title>
  <dcterms:created xsi:type="dcterms:W3CDTF">2021-10-11T19:25:45Z</dcterms:created>
  <dcterms:modified xsi:type="dcterms:W3CDTF">2021-10-11T19:25:45Z</dcterms:modified>
</cp:coreProperties>
</file>