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Pigman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provides financial support to artists or writers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Of the night; active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Customary series of 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Strange and frightening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Hostile; given to arguing or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twist the truth; to give a false impression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provide financial 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Unconsciously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Ungrateful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charity intended to help a person or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embarrassed or ashamed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Sympathy for other people; pity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Fearful concern or nervousness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Clues as to what will happen in the future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 Vocab</dc:title>
  <dcterms:created xsi:type="dcterms:W3CDTF">2021-10-11T19:24:05Z</dcterms:created>
  <dcterms:modified xsi:type="dcterms:W3CDTF">2021-10-11T19:24:05Z</dcterms:modified>
</cp:coreProperties>
</file>