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interrogating    </w:t>
      </w:r>
      <w:r>
        <w:t xml:space="preserve">   fixated    </w:t>
      </w:r>
      <w:r>
        <w:t xml:space="preserve">   five finger discount    </w:t>
      </w:r>
      <w:r>
        <w:t xml:space="preserve">   cro magnon    </w:t>
      </w:r>
      <w:r>
        <w:t xml:space="preserve">   floorwalker    </w:t>
      </w:r>
      <w:r>
        <w:t xml:space="preserve">   preventive psychiatry    </w:t>
      </w:r>
      <w:r>
        <w:t xml:space="preserve">   killies    </w:t>
      </w:r>
      <w:r>
        <w:t xml:space="preserve">   guggenheim museum    </w:t>
      </w:r>
      <w:r>
        <w:t xml:space="preserve">   LSD    </w:t>
      </w:r>
      <w:r>
        <w:t xml:space="preserve">   varicose    </w:t>
      </w:r>
      <w:r>
        <w:t xml:space="preserve">   oscilloscope    </w:t>
      </w:r>
      <w:r>
        <w:t xml:space="preserve">   prosecuting    </w:t>
      </w:r>
      <w:r>
        <w:t xml:space="preserve">   embalmers    </w:t>
      </w:r>
      <w:r>
        <w:t xml:space="preserve">   hemoglobin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Vocab #3</dc:title>
  <dcterms:created xsi:type="dcterms:W3CDTF">2021-10-11T19:24:56Z</dcterms:created>
  <dcterms:modified xsi:type="dcterms:W3CDTF">2021-10-11T19:24:56Z</dcterms:modified>
</cp:coreProperties>
</file>