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Pigman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cover for the wheel of a car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device Norton tries to steal from the party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large, dark antelope with a long head and a sloped back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cope with a social environment is an apt description for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secretly keep in ones mind is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an embarrassed manner would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deviate from the truth is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Christian community under certain vows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hobby or an occupation can be considered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accepts a situation and is prepared to deal with it is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Plump is an apt description for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songbird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informal lunch restaurant is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disease Bore has in his liver is ______ of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humans from the Paleolithic age are known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is harmony with the aspects of something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Shabby is an apt description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supports or is loyal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primate that is known 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emotional ideas that cause abnormal behavior is known as a _____</w:t>
            </w:r>
          </w:p>
        </w:tc>
      </w:tr>
    </w:tbl>
    <w:p>
      <w:pPr>
        <w:pStyle w:val="WordBankLarge"/>
      </w:pPr>
      <w:r>
        <w:t xml:space="preserve">   avocation    </w:t>
      </w:r>
      <w:r>
        <w:t xml:space="preserve">   prevaricate    </w:t>
      </w:r>
      <w:r>
        <w:t xml:space="preserve">   convent    </w:t>
      </w:r>
      <w:r>
        <w:t xml:space="preserve">   patron    </w:t>
      </w:r>
      <w:r>
        <w:t xml:space="preserve">   sclerosis     </w:t>
      </w:r>
      <w:r>
        <w:t xml:space="preserve">   oscilloscope    </w:t>
      </w:r>
      <w:r>
        <w:t xml:space="preserve">   luncheonette    </w:t>
      </w:r>
      <w:r>
        <w:t xml:space="preserve">   harbor    </w:t>
      </w:r>
      <w:r>
        <w:t xml:space="preserve">   potto    </w:t>
      </w:r>
      <w:r>
        <w:t xml:space="preserve">   gnu    </w:t>
      </w:r>
      <w:r>
        <w:t xml:space="preserve">   maladjusted    </w:t>
      </w:r>
      <w:r>
        <w:t xml:space="preserve">   Cro-Magnon    </w:t>
      </w:r>
      <w:r>
        <w:t xml:space="preserve">   complex    </w:t>
      </w:r>
      <w:r>
        <w:t xml:space="preserve">   hubcap    </w:t>
      </w:r>
      <w:r>
        <w:t xml:space="preserve">   realist    </w:t>
      </w:r>
      <w:r>
        <w:t xml:space="preserve">   titmouse    </w:t>
      </w:r>
      <w:r>
        <w:t xml:space="preserve">   buxom    </w:t>
      </w:r>
      <w:r>
        <w:t xml:space="preserve">   mangy    </w:t>
      </w:r>
      <w:r>
        <w:t xml:space="preserve">   incongruous    </w:t>
      </w:r>
      <w:r>
        <w:t xml:space="preserve">   sheepishly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 Vocabulary Crossword</dc:title>
  <dcterms:created xsi:type="dcterms:W3CDTF">2021-10-11T19:25:07Z</dcterms:created>
  <dcterms:modified xsi:type="dcterms:W3CDTF">2021-10-11T19:25:07Z</dcterms:modified>
</cp:coreProperties>
</file>