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cemetery    </w:t>
      </w:r>
      <w:r>
        <w:t xml:space="preserve">   beer    </w:t>
      </w:r>
      <w:r>
        <w:t xml:space="preserve">   angilo pignati    </w:t>
      </w:r>
      <w:r>
        <w:t xml:space="preserve">   bobo    </w:t>
      </w:r>
      <w:r>
        <w:t xml:space="preserve">   bore    </w:t>
      </w:r>
      <w:r>
        <w:t xml:space="preserve">   concheta    </w:t>
      </w:r>
      <w:r>
        <w:t xml:space="preserve">   dennis    </w:t>
      </w:r>
      <w:r>
        <w:t xml:space="preserve">   john    </w:t>
      </w:r>
      <w:r>
        <w:t xml:space="preserve">   lorraine    </w:t>
      </w:r>
      <w:r>
        <w:t xml:space="preserve">   norton    </w:t>
      </w:r>
      <w:r>
        <w:t xml:space="preserve">   pigs    </w:t>
      </w:r>
      <w:r>
        <w:t xml:space="preserve">   roller skates    </w:t>
      </w:r>
      <w:r>
        <w:t xml:space="preserve">   the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2021-10-11T19:25:03Z</dcterms:created>
  <dcterms:modified xsi:type="dcterms:W3CDTF">2021-10-11T19:25:03Z</dcterms:modified>
</cp:coreProperties>
</file>