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conchetta    </w:t>
      </w:r>
      <w:r>
        <w:t xml:space="preserve">   norton    </w:t>
      </w:r>
      <w:r>
        <w:t xml:space="preserve">   death    </w:t>
      </w:r>
      <w:r>
        <w:t xml:space="preserve">   statenisland    </w:t>
      </w:r>
      <w:r>
        <w:t xml:space="preserve">   beer    </w:t>
      </w:r>
      <w:r>
        <w:t xml:space="preserve">   Rollarskates    </w:t>
      </w:r>
      <w:r>
        <w:t xml:space="preserve">   Peanuts    </w:t>
      </w:r>
      <w:r>
        <w:t xml:space="preserve">   Bobo    </w:t>
      </w:r>
      <w:r>
        <w:t xml:space="preserve">   Zoo    </w:t>
      </w:r>
      <w:r>
        <w:t xml:space="preserve">   Zindel    </w:t>
      </w:r>
      <w:r>
        <w:t xml:space="preserve">   ThePigman    </w:t>
      </w:r>
      <w:r>
        <w:t xml:space="preserve">   Pignati    </w:t>
      </w:r>
      <w:r>
        <w:t xml:space="preserve">   Lorraine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2021-10-11T19:24:00Z</dcterms:created>
  <dcterms:modified xsi:type="dcterms:W3CDTF">2021-10-11T19:24:00Z</dcterms:modified>
</cp:coreProperties>
</file>