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Pigman's Legacy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Pigman basically kills a kid's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Lorraine reads a lot of books about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disease does the Colonel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government agency does the Colonel fear most?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Colonel was knighted by the king of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addiction does John start?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First name of the author?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Dolly works in the school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Name of the introduction to the book. The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Dolly wore what kind of earring?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Word John uses to "throw up"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Color of the Colonel's car.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Who did the Colonel ask to see before he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Author's last name.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Colonel wanted to go to ______ 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Dolly and the Colonel won ____ thousand dollars.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does John refer to his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Phony name originally given by the Colonel.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@#$% represent in John's writing?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Last name of the original Pigman.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Colonel wearing around his neck?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John's last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Gift that John and Lorraine gave to the Colonel.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Ms. Racinski's first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Colonel's real last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Gus is a ______ Shepard.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John and Lorraine refer to themselves.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only game the Colonel knows is The Game of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John no longer plays as many practical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What unusual thing can Gus do?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Pigman's Legacy</dc:title>
  <dcterms:created xsi:type="dcterms:W3CDTF">2021-10-11T19:24:52Z</dcterms:created>
  <dcterms:modified xsi:type="dcterms:W3CDTF">2021-10-11T19:24:52Z</dcterms:modified>
</cp:coreProperties>
</file>