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Pilgrims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wife of bath    </w:t>
      </w:r>
      <w:r>
        <w:t xml:space="preserve">   summoner    </w:t>
      </w:r>
      <w:r>
        <w:t xml:space="preserve">   squire    </w:t>
      </w:r>
      <w:r>
        <w:t xml:space="preserve">   sirtopaz    </w:t>
      </w:r>
      <w:r>
        <w:t xml:space="preserve">   ship man    </w:t>
      </w:r>
      <w:r>
        <w:t xml:space="preserve">   second nun    </w:t>
      </w:r>
      <w:r>
        <w:t xml:space="preserve">   reeve    </w:t>
      </w:r>
      <w:r>
        <w:t xml:space="preserve">   prioress    </w:t>
      </w:r>
      <w:r>
        <w:t xml:space="preserve">   physician    </w:t>
      </w:r>
      <w:r>
        <w:t xml:space="preserve">   parson    </w:t>
      </w:r>
      <w:r>
        <w:t xml:space="preserve">   pardoner    </w:t>
      </w:r>
      <w:r>
        <w:t xml:space="preserve">   nuns priest    </w:t>
      </w:r>
      <w:r>
        <w:t xml:space="preserve">   monk    </w:t>
      </w:r>
      <w:r>
        <w:t xml:space="preserve">   miller    </w:t>
      </w:r>
      <w:r>
        <w:t xml:space="preserve">   merchant    </w:t>
      </w:r>
      <w:r>
        <w:t xml:space="preserve">   melibee    </w:t>
      </w:r>
      <w:r>
        <w:t xml:space="preserve">   man of law    </w:t>
      </w:r>
      <w:r>
        <w:t xml:space="preserve">   nightmanciple    </w:t>
      </w:r>
      <w:r>
        <w:t xml:space="preserve">   friark    </w:t>
      </w:r>
      <w:r>
        <w:t xml:space="preserve">   franklin    </w:t>
      </w:r>
      <w:r>
        <w:t xml:space="preserve">   cook    </w:t>
      </w:r>
      <w:r>
        <w:t xml:space="preserve">   clerk    </w:t>
      </w:r>
      <w:r>
        <w:t xml:space="preserve">   Canonsyeoman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Pilgrims Wordsearch</dc:title>
  <dcterms:created xsi:type="dcterms:W3CDTF">2021-10-11T19:25:43Z</dcterms:created>
  <dcterms:modified xsi:type="dcterms:W3CDTF">2021-10-11T19:25:43Z</dcterms:modified>
</cp:coreProperties>
</file>