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Pima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knives    </w:t>
      </w:r>
      <w:r>
        <w:t xml:space="preserve">   spear    </w:t>
      </w:r>
      <w:r>
        <w:t xml:space="preserve">   warclubs    </w:t>
      </w:r>
      <w:r>
        <w:t xml:space="preserve">   arrow    </w:t>
      </w:r>
      <w:r>
        <w:t xml:space="preserve">   bow    </w:t>
      </w:r>
      <w:r>
        <w:t xml:space="preserve">   tobacco    </w:t>
      </w:r>
      <w:r>
        <w:t xml:space="preserve">   kidneybeans    </w:t>
      </w:r>
      <w:r>
        <w:t xml:space="preserve">   baskets    </w:t>
      </w:r>
      <w:r>
        <w:t xml:space="preserve">   pottery    </w:t>
      </w:r>
      <w:r>
        <w:t xml:space="preserve">   cotton    </w:t>
      </w:r>
      <w:r>
        <w:t xml:space="preserve">   corn    </w:t>
      </w:r>
      <w:r>
        <w:t xml:space="preserve">   indians    </w:t>
      </w:r>
      <w:r>
        <w:t xml:space="preserve">   squash    </w:t>
      </w:r>
      <w:r>
        <w:t xml:space="preserve">   riverpeople    </w:t>
      </w:r>
      <w:r>
        <w:t xml:space="preserve">   pima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Pima Indians</dc:title>
  <dcterms:created xsi:type="dcterms:W3CDTF">2021-10-11T19:24:07Z</dcterms:created>
  <dcterms:modified xsi:type="dcterms:W3CDTF">2021-10-11T19:24:07Z</dcterms:modified>
</cp:coreProperties>
</file>