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Pinata Maker"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used to stick things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pot filled with candy and small toys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or stained with anything sticky, greasy, or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well known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object that has a flat, round base and that narrows to a point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thing that has not been made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thread or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a first sketch of or planned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graceful water bird with a long, white neck</w:t>
            </w:r>
          </w:p>
        </w:tc>
      </w:tr>
    </w:tbl>
    <w:p>
      <w:pPr>
        <w:pStyle w:val="WordBankSmall"/>
      </w:pPr>
      <w:r>
        <w:t xml:space="preserve">   CONE    </w:t>
      </w:r>
      <w:r>
        <w:t xml:space="preserve">   CREATING    </w:t>
      </w:r>
      <w:r>
        <w:t xml:space="preserve">   DESIGNED    </w:t>
      </w:r>
      <w:r>
        <w:t xml:space="preserve">   FAMOUS    </w:t>
      </w:r>
      <w:r>
        <w:t xml:space="preserve">   PASTE    </w:t>
      </w:r>
      <w:r>
        <w:t xml:space="preserve">   SWAN    </w:t>
      </w:r>
      <w:r>
        <w:t xml:space="preserve">   FIESTA    </w:t>
      </w:r>
      <w:r>
        <w:t xml:space="preserve">   MIXTURE    </w:t>
      </w:r>
      <w:r>
        <w:t xml:space="preserve">   PINATA    </w:t>
      </w:r>
      <w:r>
        <w:t xml:space="preserve">   SMEARED    </w:t>
      </w:r>
      <w:r>
        <w:t xml:space="preserve">   TWINE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Pinata Maker"</dc:title>
  <dcterms:created xsi:type="dcterms:W3CDTF">2021-10-12T20:19:02Z</dcterms:created>
  <dcterms:modified xsi:type="dcterms:W3CDTF">2021-10-12T20:19:02Z</dcterms:modified>
</cp:coreProperties>
</file>