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Pinballs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Carlie's number one rule as a nurse: No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Gift Thomas J and Carlie give Harvey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of birthday for Carlie and Thomas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Harvey's mother goes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Benson twins favorite TV show: Tony Orlando and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Carlie's favorite stars: Sonny and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Carlie couldn't be one due to bad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Harvey claims he broke his leg playing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Carlie wants to use on the bad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Injury Carlie received from her 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Harvey has two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Mrs. Mason told Carlie that all children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Carlie learned to sew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Pinballs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Funny present for Harvey's puppy: __ 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Classes Harvey's mother took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Carlie compares her life to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Thomas J was ___ by his birth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Carlie hoped her mother would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to which Harvey was addicted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Game Harvey's dad was rushing to when Harvey got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Gift from twins to Thomas J: gold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stepfathers Carlie has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Book Benson twins gave Thomas J: Big __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Vocation Carlie has chosen</w:t>
            </w:r>
          </w:p>
        </w:tc>
      </w:tr>
    </w:tbl>
    <w:p>
      <w:pPr>
        <w:pStyle w:val="WordBankMedium"/>
      </w:pPr>
      <w:r>
        <w:t xml:space="preserve">   Pinball    </w:t>
      </w:r>
      <w:r>
        <w:t xml:space="preserve">   Yoga    </w:t>
      </w:r>
      <w:r>
        <w:t xml:space="preserve">   Eraser    </w:t>
      </w:r>
      <w:r>
        <w:t xml:space="preserve">   Worm    </w:t>
      </w:r>
      <w:r>
        <w:t xml:space="preserve">   Bible    </w:t>
      </w:r>
      <w:r>
        <w:t xml:space="preserve">   August    </w:t>
      </w:r>
      <w:r>
        <w:t xml:space="preserve">   Two    </w:t>
      </w:r>
      <w:r>
        <w:t xml:space="preserve">   Cher    </w:t>
      </w:r>
      <w:r>
        <w:t xml:space="preserve">   Halters    </w:t>
      </w:r>
      <w:r>
        <w:t xml:space="preserve">   Coins    </w:t>
      </w:r>
      <w:r>
        <w:t xml:space="preserve">   Casts    </w:t>
      </w:r>
      <w:r>
        <w:t xml:space="preserve">   Puppy    </w:t>
      </w:r>
      <w:r>
        <w:t xml:space="preserve">   Nurse    </w:t>
      </w:r>
      <w:r>
        <w:t xml:space="preserve">   Letter    </w:t>
      </w:r>
      <w:r>
        <w:t xml:space="preserve">   Byars    </w:t>
      </w:r>
      <w:r>
        <w:t xml:space="preserve">   KFC    </w:t>
      </w:r>
      <w:r>
        <w:t xml:space="preserve">   Dying    </w:t>
      </w:r>
      <w:r>
        <w:t xml:space="preserve">   Poker    </w:t>
      </w:r>
      <w:r>
        <w:t xml:space="preserve">   Majorette    </w:t>
      </w:r>
      <w:r>
        <w:t xml:space="preserve">   Dawn    </w:t>
      </w:r>
      <w:r>
        <w:t xml:space="preserve">   Football    </w:t>
      </w:r>
      <w:r>
        <w:t xml:space="preserve">   Leave    </w:t>
      </w:r>
      <w:r>
        <w:t xml:space="preserve">   Concussion    </w:t>
      </w:r>
      <w:r>
        <w:t xml:space="preserve">   Abandoned    </w:t>
      </w:r>
      <w:r>
        <w:t xml:space="preserve">   Commune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Pinballs</dc:title>
  <dcterms:created xsi:type="dcterms:W3CDTF">2021-10-11T19:25:47Z</dcterms:created>
  <dcterms:modified xsi:type="dcterms:W3CDTF">2021-10-11T19:25:47Z</dcterms:modified>
</cp:coreProperties>
</file>