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Pinballs Chapters 1-13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wounds made in surgery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people that live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as if something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great unhappiness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netted bed that swings by ropes on each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distinguishing character or personality of an individual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 of the appendix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jarring injury of the brain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surrender yourself to a habit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felt anger towards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or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taking legally a child of other parents as one's own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someone with disrespect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woman's top that leaves the back and arms bare, and that is held in place by a strap around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remain suspended over a place or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 object much like a shallow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talk irrationally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sharp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Pinballs Chapters 1-13 Vocab</dc:title>
  <dcterms:created xsi:type="dcterms:W3CDTF">2021-10-11T19:24:12Z</dcterms:created>
  <dcterms:modified xsi:type="dcterms:W3CDTF">2021-10-11T19:24:12Z</dcterms:modified>
</cp:coreProperties>
</file>