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Pink Lightning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indentations    </w:t>
      </w:r>
      <w:r>
        <w:t xml:space="preserve">   lightning    </w:t>
      </w:r>
      <w:r>
        <w:t xml:space="preserve">   outdoors    </w:t>
      </w:r>
      <w:r>
        <w:t xml:space="preserve">   run    </w:t>
      </w:r>
      <w:r>
        <w:t xml:space="preserve">   traction    </w:t>
      </w:r>
      <w:r>
        <w:t xml:space="preserve">   slippery    </w:t>
      </w:r>
      <w:r>
        <w:t xml:space="preserve">   bright    </w:t>
      </w:r>
      <w:r>
        <w:t xml:space="preserve">   rubber    </w:t>
      </w:r>
      <w:r>
        <w:t xml:space="preserve">   trail    </w:t>
      </w:r>
      <w:r>
        <w:t xml:space="preserve">   Lugs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Pink Lightning</dc:title>
  <dcterms:created xsi:type="dcterms:W3CDTF">2021-10-11T19:25:50Z</dcterms:created>
  <dcterms:modified xsi:type="dcterms:W3CDTF">2021-10-11T19:25:50Z</dcterms:modified>
</cp:coreProperties>
</file>