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Pit and the Pendulum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general lasalle    </w:t>
      </w:r>
      <w:r>
        <w:t xml:space="preserve">   execution    </w:t>
      </w:r>
      <w:r>
        <w:t xml:space="preserve">   horror    </w:t>
      </w:r>
      <w:r>
        <w:t xml:space="preserve">   death    </w:t>
      </w:r>
      <w:r>
        <w:t xml:space="preserve">   torture    </w:t>
      </w:r>
      <w:r>
        <w:t xml:space="preserve">   vault    </w:t>
      </w:r>
      <w:r>
        <w:t xml:space="preserve">   time    </w:t>
      </w:r>
      <w:r>
        <w:t xml:space="preserve">   spain    </w:t>
      </w:r>
      <w:r>
        <w:t xml:space="preserve">   Edgar allan poe    </w:t>
      </w:r>
      <w:r>
        <w:t xml:space="preserve">   protestants    </w:t>
      </w:r>
      <w:r>
        <w:t xml:space="preserve">   catholics    </w:t>
      </w:r>
      <w:r>
        <w:t xml:space="preserve">   darkness    </w:t>
      </w:r>
      <w:r>
        <w:t xml:space="preserve">   the pendulum    </w:t>
      </w:r>
      <w:r>
        <w:t xml:space="preserve">   the pit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Pit and the Pendulum</dc:title>
  <dcterms:created xsi:type="dcterms:W3CDTF">2021-10-11T19:25:36Z</dcterms:created>
  <dcterms:modified xsi:type="dcterms:W3CDTF">2021-10-11T19:25:36Z</dcterms:modified>
</cp:coreProperties>
</file>