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Pit and the Pendulum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narrator believes the walls of his cell are made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lowered from an opening in the ceiling.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sentence that befalls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in which the inquisitors torture the narrator.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is tortured here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 of the story the narrator is not sure if he is sentenced to this or torture.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evil.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represent Hell and are found on pictures on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Represented when General Lasalle rescues the narrator at the right moment.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narrator does when his sentence is announced.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narrator’s accusation is______.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sadists during the inquisition who sought to torture.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a part stands for the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hideous of deaths according to the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the narrator is forced to do towards the end of the story since he has no other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final method of torture used by the inquisitors to get the narrator to succumb to the 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state the narrator’s cell is in throughout most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represented when a light shines through the darkness of the narrator’s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Pit and the Pendulum </dc:title>
  <dcterms:created xsi:type="dcterms:W3CDTF">2021-10-11T19:24:47Z</dcterms:created>
  <dcterms:modified xsi:type="dcterms:W3CDTF">2021-10-11T19:24:47Z</dcterms:modified>
</cp:coreProperties>
</file>