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Plague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1340    </w:t>
      </w:r>
      <w:r>
        <w:t xml:space="preserve">   1665    </w:t>
      </w:r>
      <w:r>
        <w:t xml:space="preserve">   Black Death    </w:t>
      </w:r>
      <w:r>
        <w:t xml:space="preserve">   Buboes    </w:t>
      </w:r>
      <w:r>
        <w:t xml:space="preserve">   Causes    </w:t>
      </w:r>
      <w:r>
        <w:t xml:space="preserve">   Cures    </w:t>
      </w:r>
      <w:r>
        <w:t xml:space="preserve">   Fever    </w:t>
      </w:r>
      <w:r>
        <w:t xml:space="preserve">   Flea    </w:t>
      </w:r>
      <w:r>
        <w:t xml:space="preserve">   Hygiene    </w:t>
      </w:r>
      <w:r>
        <w:t xml:space="preserve">   Infectious    </w:t>
      </w:r>
      <w:r>
        <w:t xml:space="preserve">   Penguin Doctor    </w:t>
      </w:r>
      <w:r>
        <w:t xml:space="preserve">   Rat    </w:t>
      </w:r>
      <w:r>
        <w:t xml:space="preserve">   Revolt    </w:t>
      </w:r>
      <w:r>
        <w:t xml:space="preserve">   Shock    </w:t>
      </w:r>
      <w:r>
        <w:t xml:space="preserve">   Spread    </w:t>
      </w:r>
      <w:r>
        <w:t xml:space="preserve">   Symptoms    </w:t>
      </w:r>
      <w:r>
        <w:t xml:space="preserve">   Vomit    </w:t>
      </w:r>
      <w:r>
        <w:t xml:space="preserve">   Weakness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Plague </dc:title>
  <dcterms:created xsi:type="dcterms:W3CDTF">2021-10-11T19:25:19Z</dcterms:created>
  <dcterms:modified xsi:type="dcterms:W3CDTF">2021-10-11T19:25:19Z</dcterms:modified>
</cp:coreProperties>
</file>