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MUMPS    </w:t>
      </w:r>
      <w:r>
        <w:t xml:space="preserve">   FLU    </w:t>
      </w:r>
      <w:r>
        <w:t xml:space="preserve">   LONDON    </w:t>
      </w:r>
      <w:r>
        <w:t xml:space="preserve">   INFECTIOUS    </w:t>
      </w:r>
      <w:r>
        <w:t xml:space="preserve">   RINGWORM    </w:t>
      </w:r>
      <w:r>
        <w:t xml:space="preserve">   SMALLPOX    </w:t>
      </w:r>
      <w:r>
        <w:t xml:space="preserve">   RUBELLA    </w:t>
      </w:r>
      <w:r>
        <w:t xml:space="preserve">   MEASLES    </w:t>
      </w:r>
      <w:r>
        <w:t xml:space="preserve">   RED CROSS    </w:t>
      </w:r>
      <w:r>
        <w:t xml:space="preserve">   MIDDLE AGES    </w:t>
      </w:r>
      <w:r>
        <w:t xml:space="preserve">   FLEAS    </w:t>
      </w:r>
      <w:r>
        <w:t xml:space="preserve">   RATS    </w:t>
      </w:r>
      <w:r>
        <w:t xml:space="preserve">   BUBONIC    </w:t>
      </w:r>
      <w:r>
        <w:t xml:space="preserve">   DEATH    </w:t>
      </w:r>
      <w:r>
        <w:t xml:space="preserve">  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Plague</dc:title>
  <dcterms:created xsi:type="dcterms:W3CDTF">2021-10-11T19:25:34Z</dcterms:created>
  <dcterms:modified xsi:type="dcterms:W3CDTF">2021-10-11T19:25:34Z</dcterms:modified>
</cp:coreProperties>
</file>