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Plague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mortality    </w:t>
      </w:r>
      <w:r>
        <w:t xml:space="preserve">   burn    </w:t>
      </w:r>
      <w:r>
        <w:t xml:space="preserve">   freedom    </w:t>
      </w:r>
      <w:r>
        <w:t xml:space="preserve">   dream    </w:t>
      </w:r>
      <w:r>
        <w:t xml:space="preserve">   distressed    </w:t>
      </w:r>
      <w:r>
        <w:t xml:space="preserve">   dreadful    </w:t>
      </w:r>
      <w:r>
        <w:t xml:space="preserve">   manifested    </w:t>
      </w:r>
      <w:r>
        <w:t xml:space="preserve">   mourn    </w:t>
      </w:r>
      <w:r>
        <w:t xml:space="preserve">   imprisoning    </w:t>
      </w:r>
      <w:r>
        <w:t xml:space="preserve">   grief    </w:t>
      </w:r>
      <w:r>
        <w:t xml:space="preserve">   guilty    </w:t>
      </w:r>
      <w:r>
        <w:t xml:space="preserve">   mercy    </w:t>
      </w:r>
      <w:r>
        <w:t xml:space="preserve">   lonely    </w:t>
      </w:r>
      <w:r>
        <w:t xml:space="preserve">   grave    </w:t>
      </w:r>
      <w:r>
        <w:t xml:space="preserve">   churchyard    </w:t>
      </w:r>
      <w:r>
        <w:t xml:space="preserve">   death    </w:t>
      </w:r>
      <w:r>
        <w:t xml:space="preserve">   fever    </w:t>
      </w:r>
      <w:r>
        <w:t xml:space="preserve">   H.F    </w:t>
      </w:r>
      <w:r>
        <w:t xml:space="preserve">   hazards    </w:t>
      </w:r>
      <w:r>
        <w:t xml:space="preserve">   heaven    </w:t>
      </w:r>
      <w:r>
        <w:t xml:space="preserve">   infected    </w:t>
      </w:r>
      <w:r>
        <w:t xml:space="preserve">   journal    </w:t>
      </w:r>
      <w:r>
        <w:t xml:space="preserve">   narrator    </w:t>
      </w:r>
      <w:r>
        <w:t xml:space="preserve">   newspaper    </w:t>
      </w:r>
      <w:r>
        <w:t xml:space="preserve">   pilgrims    </w:t>
      </w:r>
      <w:r>
        <w:t xml:space="preserve">   pit    </w:t>
      </w:r>
      <w:r>
        <w:t xml:space="preserve">   plague    </w:t>
      </w:r>
      <w:r>
        <w:t xml:space="preserve">   sexton    </w:t>
      </w:r>
      <w:r>
        <w:t xml:space="preserve">   St. Giels    </w:t>
      </w:r>
      <w:r>
        <w:t xml:space="preserve">   summer winter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Plague Year</dc:title>
  <dcterms:created xsi:type="dcterms:W3CDTF">2021-10-11T19:24:44Z</dcterms:created>
  <dcterms:modified xsi:type="dcterms:W3CDTF">2021-10-11T19:24:44Z</dcterms:modified>
</cp:coreProperties>
</file>