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Plagues Of God against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turned to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Isis(goddess of medicine)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Frogs come out of the Nile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Nut(goddess of the sky)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Lice comes up out of the dust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Hapi(god of the Nile)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Swarms of flies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Heket(frog-headed god)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 of cattle and livestock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Geb(god of Earth)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Boils and sores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Ra(sun god)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Hail and fire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Pharaoh(god of Egypt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Locust eat the crops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Hathor(cow-headed god)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days of darkness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Seth(god of destruction)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Death of the firstborns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Khepri(fly-headed god)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Plagues Of God against Egypt</dc:title>
  <dcterms:created xsi:type="dcterms:W3CDTF">2021-10-11T19:25:54Z</dcterms:created>
  <dcterms:modified xsi:type="dcterms:W3CDTF">2021-10-11T19:25:54Z</dcterms:modified>
</cp:coreProperties>
</file>