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Plains 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dried    </w:t>
      </w:r>
      <w:r>
        <w:t xml:space="preserve">   men    </w:t>
      </w:r>
      <w:r>
        <w:t xml:space="preserve">   women    </w:t>
      </w:r>
      <w:r>
        <w:t xml:space="preserve">   nomadic    </w:t>
      </w:r>
      <w:r>
        <w:t xml:space="preserve">   buffalo    </w:t>
      </w:r>
      <w:r>
        <w:t xml:space="preserve">   teepee    </w:t>
      </w:r>
      <w:r>
        <w:t xml:space="preserve">   stone    </w:t>
      </w:r>
      <w:r>
        <w:t xml:space="preserve">   gather    </w:t>
      </w:r>
      <w:r>
        <w:t xml:space="preserve">   horse    </w:t>
      </w:r>
      <w:r>
        <w:t xml:space="preserve">   hunting    </w:t>
      </w:r>
      <w:r>
        <w:t xml:space="preserve">   natives    </w:t>
      </w:r>
      <w:r>
        <w:t xml:space="preserve">   plains    </w:t>
      </w:r>
      <w:r>
        <w:t xml:space="preserve">   Tomahawk    </w:t>
      </w:r>
      <w:r>
        <w:t xml:space="preserve">   Nomad    </w:t>
      </w:r>
      <w:r>
        <w:t xml:space="preserve">   Witcita    </w:t>
      </w:r>
      <w:r>
        <w:t xml:space="preserve">   Pawnee    </w:t>
      </w:r>
      <w:r>
        <w:t xml:space="preserve">   Omaha    </w:t>
      </w:r>
      <w:r>
        <w:t xml:space="preserve">   Mandan    </w:t>
      </w:r>
      <w:r>
        <w:t xml:space="preserve">   Hidatsa    </w:t>
      </w:r>
      <w:r>
        <w:t xml:space="preserve">   Gros Ventre    </w:t>
      </w:r>
      <w:r>
        <w:t xml:space="preserve">   Dakota Sioux    </w:t>
      </w:r>
      <w:r>
        <w:t xml:space="preserve">   Crow    </w:t>
      </w:r>
      <w:r>
        <w:t xml:space="preserve">   Comanche    </w:t>
      </w:r>
      <w:r>
        <w:t xml:space="preserve">   Cheyenne    </w:t>
      </w:r>
      <w:r>
        <w:t xml:space="preserve">   Blackfoot    </w:t>
      </w:r>
      <w:r>
        <w:t xml:space="preserve">   Assiniboine    </w:t>
      </w:r>
      <w:r>
        <w:t xml:space="preserve">   Arapaho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Plains Natives</dc:title>
  <dcterms:created xsi:type="dcterms:W3CDTF">2021-10-11T19:24:35Z</dcterms:created>
  <dcterms:modified xsi:type="dcterms:W3CDTF">2021-10-11T19:24:35Z</dcterms:modified>
</cp:coreProperties>
</file>