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must_______God's plan for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My__________was to come to this lovely home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feel______________if I follow God's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Heavenly Father's plan is called the Plan of Salvation or the Plan of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purpose of Heavenly Father's plan is to give us the opportunitiy to become like_______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life has a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reason I came to earth was to get a_______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life began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Heavenly Father loves me and knows my_________________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life is a_________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 of Happiness</dc:title>
  <dcterms:created xsi:type="dcterms:W3CDTF">2021-10-11T19:24:57Z</dcterms:created>
  <dcterms:modified xsi:type="dcterms:W3CDTF">2021-10-11T19:24:57Z</dcterms:modified>
</cp:coreProperties>
</file>