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Plan of Salvation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life on Earth    </w:t>
      </w:r>
      <w:r>
        <w:t xml:space="preserve">   outer darkness    </w:t>
      </w:r>
      <w:r>
        <w:t xml:space="preserve">   kingdoms    </w:t>
      </w:r>
      <w:r>
        <w:t xml:space="preserve">   resurrection    </w:t>
      </w:r>
      <w:r>
        <w:t xml:space="preserve">   telestial    </w:t>
      </w:r>
      <w:r>
        <w:t xml:space="preserve">   terrestrial    </w:t>
      </w:r>
      <w:r>
        <w:t xml:space="preserve">   spirit prison celestial    </w:t>
      </w:r>
      <w:r>
        <w:t xml:space="preserve">   spirit world    </w:t>
      </w:r>
      <w:r>
        <w:t xml:space="preserve">   the veil    </w:t>
      </w:r>
      <w:r>
        <w:t xml:space="preserve">   premortal    </w:t>
      </w:r>
      <w:r>
        <w:t xml:space="preserve">   judgement    </w:t>
      </w:r>
      <w:r>
        <w:t xml:space="preserve">   eternal life    </w:t>
      </w:r>
      <w:r>
        <w:t xml:space="preserve">   creation    </w:t>
      </w:r>
      <w:r>
        <w:t xml:space="preserve">   atonement    </w:t>
      </w:r>
      <w:r>
        <w:t xml:space="preserve">   salvation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Plan of Salvation</dc:title>
  <dcterms:created xsi:type="dcterms:W3CDTF">2021-10-11T19:25:01Z</dcterms:created>
  <dcterms:modified xsi:type="dcterms:W3CDTF">2021-10-11T19:25:01Z</dcterms:modified>
</cp:coreProperties>
</file>