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the water on Mars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other twin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Jupiter mostly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layer of the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Mercury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one of the Twin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the Smallest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Earth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11 years on earth is one day 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Venus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terrestrial plants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70% of my surface is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in the last layer of the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second layer of the planets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Largest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years on earth is  1 day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Mars named after</w:t>
            </w:r>
          </w:p>
        </w:tc>
      </w:tr>
    </w:tbl>
    <w:p>
      <w:pPr>
        <w:pStyle w:val="WordBankLarge"/>
      </w:pPr>
      <w:r>
        <w:t xml:space="preserve">   Mercury    </w:t>
      </w:r>
      <w:r>
        <w:t xml:space="preserve">   Earth    </w:t>
      </w:r>
      <w:r>
        <w:t xml:space="preserve">   Venus    </w:t>
      </w:r>
      <w:r>
        <w:t xml:space="preserve">   Red Planet    </w:t>
      </w:r>
      <w:r>
        <w:t xml:space="preserve">   god of love    </w:t>
      </w:r>
      <w:r>
        <w:t xml:space="preserve">   messenger of the gods    </w:t>
      </w:r>
      <w:r>
        <w:t xml:space="preserve">   the god of mountains, streams    </w:t>
      </w:r>
      <w:r>
        <w:t xml:space="preserve">   god of war    </w:t>
      </w:r>
      <w:r>
        <w:t xml:space="preserve">   Earth    </w:t>
      </w:r>
      <w:r>
        <w:t xml:space="preserve">   Frozen    </w:t>
      </w:r>
      <w:r>
        <w:t xml:space="preserve">   crust    </w:t>
      </w:r>
      <w:r>
        <w:t xml:space="preserve">   mantle     </w:t>
      </w:r>
      <w:r>
        <w:t xml:space="preserve">   core    </w:t>
      </w:r>
      <w:r>
        <w:t xml:space="preserve">   Mercury     </w:t>
      </w:r>
      <w:r>
        <w:t xml:space="preserve">   rocks    </w:t>
      </w:r>
      <w:r>
        <w:t xml:space="preserve">   Jupiter    </w:t>
      </w:r>
      <w:r>
        <w:t xml:space="preserve">   Jupiter 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Planets</dc:title>
  <dcterms:created xsi:type="dcterms:W3CDTF">2021-10-11T19:25:38Z</dcterms:created>
  <dcterms:modified xsi:type="dcterms:W3CDTF">2021-10-11T19:25:38Z</dcterms:modified>
</cp:coreProperties>
</file>