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Planets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a dwarf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planets are in the Solar System?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planet is known for its rings?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planet does not have a moon?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planet has supersonic winds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planet is the largest in the solar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consists of the sun, planets, asteroids and comets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Earth's natural satellite?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planet is nearest the Sun?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planet is furthest from the Sun?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Planets </dc:title>
  <dcterms:created xsi:type="dcterms:W3CDTF">2021-10-11T19:26:04Z</dcterms:created>
  <dcterms:modified xsi:type="dcterms:W3CDTF">2021-10-11T19:26:04Z</dcterms:modified>
</cp:coreProperties>
</file>