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Planets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Rotation that spins in a clockwise direction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only planet that can support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dwarf planet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largest planet in the solar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spin of a body on its axis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Greek word for wanderers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Planet closest to the sun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Planets with a dense and rocky surface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path that a body follows as it travels around another body in space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planet with two polar icecaps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Rotation that spins in a counterclockwise direction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Planet that appears blue green in color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planet with a 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motion of a body orbiting another body in space.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Planet with belts of clouds caused by wind patterns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Planets</dc:title>
  <dcterms:created xsi:type="dcterms:W3CDTF">2021-10-11T19:24:28Z</dcterms:created>
  <dcterms:modified xsi:type="dcterms:W3CDTF">2021-10-11T19:24:28Z</dcterms:modified>
</cp:coreProperties>
</file>