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planet with a red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only planet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a lot of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Pluto is known for being not hot but very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planet Uranus goes around the sun one time in 84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Saturn the 2 gases are hydrogen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planet Neptune has a great dark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takes me 164 years to go around the sun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rotate on my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fastest moving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surface of mercury is very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takes 365 ____  for Earth to revolve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once a planet buy now scientists are not sure what to call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surface temperature is about 460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Venus is  the brightest planet in the  ____ 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Saturn has 31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Planets</dc:title>
  <dcterms:created xsi:type="dcterms:W3CDTF">2021-10-11T19:24:38Z</dcterms:created>
  <dcterms:modified xsi:type="dcterms:W3CDTF">2021-10-11T19:24:38Z</dcterms:modified>
</cp:coreProperties>
</file>