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Planets of 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Asteroid    </w:t>
      </w:r>
      <w:r>
        <w:t xml:space="preserve">   Asteroid Belt    </w:t>
      </w:r>
      <w:r>
        <w:t xml:space="preserve">   Earth    </w:t>
      </w:r>
      <w:r>
        <w:t xml:space="preserve">   Gaseous Nebula    </w:t>
      </w:r>
      <w:r>
        <w:t xml:space="preserve">   Interstellar Dust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Nebular Hypothesis    </w:t>
      </w:r>
      <w:r>
        <w:t xml:space="preserve">   Neptune    </w:t>
      </w:r>
      <w:r>
        <w:t xml:space="preserve">   Orbit    </w:t>
      </w:r>
      <w:r>
        <w:t xml:space="preserve">   Saturn    </w:t>
      </w:r>
      <w:r>
        <w:t xml:space="preserve">   Star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Planets of the Solar System</dc:title>
  <dcterms:created xsi:type="dcterms:W3CDTF">2021-10-11T19:25:47Z</dcterms:created>
  <dcterms:modified xsi:type="dcterms:W3CDTF">2021-10-11T19:25:47Z</dcterms:modified>
</cp:coreProperties>
</file>