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Planks of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fired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Ideal to take for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in what you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view from their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outline that is easy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worthwhile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Planks of Confidence</dc:title>
  <dcterms:created xsi:type="dcterms:W3CDTF">2021-10-11T19:24:43Z</dcterms:created>
  <dcterms:modified xsi:type="dcterms:W3CDTF">2021-10-11T19:24:43Z</dcterms:modified>
</cp:coreProperties>
</file>