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Plant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pollinator    </w:t>
      </w:r>
      <w:r>
        <w:t xml:space="preserve">   reproduction    </w:t>
      </w:r>
      <w:r>
        <w:t xml:space="preserve">   phylum    </w:t>
      </w:r>
      <w:r>
        <w:t xml:space="preserve">   kingdom    </w:t>
      </w:r>
      <w:r>
        <w:t xml:space="preserve">   seed dispersal    </w:t>
      </w:r>
      <w:r>
        <w:t xml:space="preserve">   vascular    </w:t>
      </w:r>
      <w:r>
        <w:t xml:space="preserve">   biodiversity    </w:t>
      </w:r>
      <w:r>
        <w:t xml:space="preserve">   species    </w:t>
      </w:r>
      <w:r>
        <w:t xml:space="preserve">   nonvascular    </w:t>
      </w:r>
      <w:r>
        <w:t xml:space="preserve">   gymnosperm    </w:t>
      </w:r>
      <w:r>
        <w:t xml:space="preserve">   organism    </w:t>
      </w:r>
      <w:r>
        <w:t xml:space="preserve">   angiosperm    </w:t>
      </w:r>
      <w:r>
        <w:t xml:space="preserve">   microbe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Kingdom</dc:title>
  <dcterms:created xsi:type="dcterms:W3CDTF">2021-10-11T19:24:19Z</dcterms:created>
  <dcterms:modified xsi:type="dcterms:W3CDTF">2021-10-11T19:24:19Z</dcterms:modified>
</cp:coreProperties>
</file>