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Plant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mineral    </w:t>
      </w:r>
      <w:r>
        <w:t xml:space="preserve">   water    </w:t>
      </w:r>
      <w:r>
        <w:t xml:space="preserve">   nutrient    </w:t>
      </w:r>
      <w:r>
        <w:t xml:space="preserve">   oxygen    </w:t>
      </w:r>
      <w:r>
        <w:t xml:space="preserve">   forest    </w:t>
      </w:r>
      <w:r>
        <w:t xml:space="preserve">   rainforest    </w:t>
      </w:r>
      <w:r>
        <w:t xml:space="preserve">   eucalyptus    </w:t>
      </w:r>
      <w:r>
        <w:t xml:space="preserve">   fruit    </w:t>
      </w:r>
      <w:r>
        <w:t xml:space="preserve">   tree    </w:t>
      </w:r>
      <w:r>
        <w:t xml:space="preserve">   spore    </w:t>
      </w:r>
      <w:r>
        <w:t xml:space="preserve">   moss    </w:t>
      </w:r>
      <w:r>
        <w:t xml:space="preserve">   vascular    </w:t>
      </w:r>
      <w:r>
        <w:t xml:space="preserve">   bryophytes    </w:t>
      </w:r>
      <w:r>
        <w:t xml:space="preserve">   xylem    </w:t>
      </w:r>
      <w:r>
        <w:t xml:space="preserve">   phloem    </w:t>
      </w:r>
      <w:r>
        <w:t xml:space="preserve">   gymnosperms    </w:t>
      </w:r>
      <w:r>
        <w:t xml:space="preserve">   angiosperm    </w:t>
      </w:r>
      <w:r>
        <w:t xml:space="preserve">   chlorophyll    </w:t>
      </w:r>
      <w:r>
        <w:t xml:space="preserve">   chloroplast    </w:t>
      </w:r>
      <w:r>
        <w:t xml:space="preserve">   fibrous    </w:t>
      </w:r>
      <w:r>
        <w:t xml:space="preserve">   taproot    </w:t>
      </w:r>
      <w:r>
        <w:t xml:space="preserve">   flower    </w:t>
      </w:r>
      <w:r>
        <w:t xml:space="preserve">   dicot    </w:t>
      </w:r>
      <w:r>
        <w:t xml:space="preserve">   monocot    </w:t>
      </w:r>
      <w:r>
        <w:t xml:space="preserve">   roots    </w:t>
      </w:r>
      <w:r>
        <w:t xml:space="preserve">   stem    </w:t>
      </w:r>
      <w:r>
        <w:t xml:space="preserve">   leaves    </w:t>
      </w:r>
      <w:r>
        <w:t xml:space="preserve">   seed    </w:t>
      </w:r>
      <w:r>
        <w:t xml:space="preserve">   seedling    </w:t>
      </w:r>
      <w:r>
        <w:t xml:space="preserve">   photosynthesis    </w:t>
      </w:r>
      <w:r>
        <w:t xml:space="preserve">   kingdom    </w:t>
      </w:r>
      <w:r>
        <w:t xml:space="preserve">   plantae    </w:t>
      </w:r>
      <w:r>
        <w:t xml:space="preserve">   Botanist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Plant Kingdom</dc:title>
  <dcterms:created xsi:type="dcterms:W3CDTF">2021-10-11T19:25:18Z</dcterms:created>
  <dcterms:modified xsi:type="dcterms:W3CDTF">2021-10-11T19:25:18Z</dcterms:modified>
</cp:coreProperties>
</file>