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Plant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store food and water in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plant cell used in our experiment to view a plant cell under the microscope.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controls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protect plant cells and keep their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cannot see cells because they are..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stain used to view animal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hold all organelles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part of the microscope you look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present in both plant and animal cells, it makes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house in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stain used to view plant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in the experiment to view cells under the microscope to protect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responsible for photosynthesis in the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brain in both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animal cell in our experiment to view an animal cell under the microscope.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and Animal Cell</dc:title>
  <dcterms:created xsi:type="dcterms:W3CDTF">2021-10-11T19:25:28Z</dcterms:created>
  <dcterms:modified xsi:type="dcterms:W3CDTF">2021-10-11T19:25:28Z</dcterms:modified>
</cp:coreProperties>
</file>