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Plant that Ate Dirty Socks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the plant that eats dirty socks.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festive event used to celebrate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breakfast drink made from citris fruit.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Clothing worn at night to sleep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of the botanist in the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public performance that is intended to entertain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Clothing that is worn on the feet.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the plant that eats clean socks.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building made of glass that houses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toy gun that shoots liquids.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item used to roll the plants around.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the plants get away from Norman &amp; Michael.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place where fuel is purchased for automobiles.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chew and consume.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long series of people or things that come one after the other.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Plant that Ate Dirty Socks Word Puzzle</dc:title>
  <dcterms:created xsi:type="dcterms:W3CDTF">2021-10-11T19:24:24Z</dcterms:created>
  <dcterms:modified xsi:type="dcterms:W3CDTF">2021-10-11T19:24:24Z</dcterms:modified>
</cp:coreProperties>
</file>