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Plantation of Ulster</w:t>
      </w:r>
    </w:p>
    <w:p>
      <w:pPr>
        <w:pStyle w:val="Questions"/>
      </w:pPr>
      <w:r>
        <w:t xml:space="preserve">1. RETRANDKUE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RTRISEVO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DWOAOKEREN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ULTRSE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NAITLPTAON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SHLNEIG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SIOTHCTS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ESRSLTTE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AVNTEI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IRIHS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WABN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PANLETR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ALODRDNL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TTENNA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LEPA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SCOINUET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JMASE 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HZATBELIE 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Plantation of Ulster</dc:title>
  <dcterms:created xsi:type="dcterms:W3CDTF">2021-10-11T19:24:50Z</dcterms:created>
  <dcterms:modified xsi:type="dcterms:W3CDTF">2021-10-11T19:24:50Z</dcterms:modified>
</cp:coreProperties>
</file>