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Plate Tectonic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the continents suggests that coastlines of the continents fit together. Example is the coastline of South America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title of the book published by Alfred Wegener containing his idea and evidences of the moving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fossils of these particular type of freshwater reptile are discovered in two continents separated by an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suggests that the Earths' landmass was once joined into one supercontinent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formation of these identical features on two separated continents suggests that these lands were once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Glacial imprints called _______________ are found in warmer regions which suggests that these lands were once in the polar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Coal Deposits called _____________  found on cold regions suggests that these lands were probably once in the tropics since it was inhabited by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first to propose the theory of the Continental Drift in 1912.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supercontinent that is believed to have existed 250 millions of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Fossils of the Fern _____________ found in all southern continents suggests that continents were once joined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Plate Tectonic Crossword</dc:title>
  <dcterms:created xsi:type="dcterms:W3CDTF">2021-10-11T19:25:26Z</dcterms:created>
  <dcterms:modified xsi:type="dcterms:W3CDTF">2021-10-11T19:25:26Z</dcterms:modified>
</cp:coreProperties>
</file>