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Players and Themes of 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gertrude    </w:t>
      </w:r>
      <w:r>
        <w:t xml:space="preserve">   laertes    </w:t>
      </w:r>
      <w:r>
        <w:t xml:space="preserve">   denmark    </w:t>
      </w:r>
      <w:r>
        <w:t xml:space="preserve">   ghost    </w:t>
      </w:r>
      <w:r>
        <w:t xml:space="preserve">   to be or not to be    </w:t>
      </w:r>
      <w:r>
        <w:t xml:space="preserve">   treason    </w:t>
      </w:r>
      <w:r>
        <w:t xml:space="preserve">   poison    </w:t>
      </w:r>
      <w:r>
        <w:t xml:space="preserve">   sword    </w:t>
      </w:r>
      <w:r>
        <w:t xml:space="preserve">   claudius    </w:t>
      </w:r>
      <w:r>
        <w:t xml:space="preserve">   ophelia    </w:t>
      </w:r>
      <w:r>
        <w:t xml:space="preserve">   back stabbing    </w:t>
      </w:r>
      <w:r>
        <w:t xml:space="preserve">   love    </w:t>
      </w:r>
      <w:r>
        <w:t xml:space="preserve">   hamlet    </w:t>
      </w:r>
      <w:r>
        <w:t xml:space="preserve">   evil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Players and Themes of Hamlet</dc:title>
  <dcterms:created xsi:type="dcterms:W3CDTF">2021-10-11T19:25:30Z</dcterms:created>
  <dcterms:modified xsi:type="dcterms:W3CDTF">2021-10-11T19:25:30Z</dcterms:modified>
</cp:coreProperties>
</file>