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Pledge of Allegiance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patriotic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important of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loyalty of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practices socialism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be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has served 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with a certain equality between its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with whom one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free with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Pledge of Allegiance</dc:title>
  <dcterms:created xsi:type="dcterms:W3CDTF">2021-10-11T19:24:59Z</dcterms:created>
  <dcterms:modified xsi:type="dcterms:W3CDTF">2021-10-11T19:24:59Z</dcterms:modified>
</cp:coreProperties>
</file>