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Plot 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suspense    </w:t>
      </w:r>
      <w:r>
        <w:t xml:space="preserve">   plunged    </w:t>
      </w:r>
      <w:r>
        <w:t xml:space="preserve">   plot    </w:t>
      </w:r>
      <w:r>
        <w:t xml:space="preserve">   odor    </w:t>
      </w:r>
      <w:r>
        <w:t xml:space="preserve">   embarrassed    </w:t>
      </w:r>
      <w:r>
        <w:t xml:space="preserve">   swoops    </w:t>
      </w:r>
      <w:r>
        <w:t xml:space="preserve">   icky    </w:t>
      </w:r>
      <w:r>
        <w:t xml:space="preserve">   dozen    </w:t>
      </w:r>
      <w:r>
        <w:t xml:space="preserve">   dangerous    </w:t>
      </w:r>
      <w:r>
        <w:t xml:space="preserve">   creeping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Plot Chickens</dc:title>
  <dcterms:created xsi:type="dcterms:W3CDTF">2021-10-11T19:24:26Z</dcterms:created>
  <dcterms:modified xsi:type="dcterms:W3CDTF">2021-10-11T19:24:26Z</dcterms:modified>
</cp:coreProperties>
</file>