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Plot of a Story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series of conflicts or struggles that build a story toward a 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idea of the story; what the author is trying to convey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exciting moment of the story;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beginning of the story where the characters and setting are introduced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that changes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who does not change during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 a writer takes toward the audience, a subject, or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of a story after the climax and before the very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 of the story where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reader feels about the text while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and when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Plot of a Story Vocab!</dc:title>
  <dcterms:created xsi:type="dcterms:W3CDTF">2021-10-11T19:25:35Z</dcterms:created>
  <dcterms:modified xsi:type="dcterms:W3CDTF">2021-10-11T19:25:35Z</dcterms:modified>
</cp:coreProperties>
</file>