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Plurals of Nouns and Articles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nariz plural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words like a,an, and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lapiz plural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los and las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the numbers of nouns and articles?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you do to words ending in a consonant?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and una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 plural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 and la mean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 genders of nouns and articles?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plural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the z change into in plural nouns?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person, place, or 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 plural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unos and unas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you do to words ending in a vowel?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plural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Plurals of Nouns and Articles</dc:title>
  <dcterms:created xsi:type="dcterms:W3CDTF">2021-10-11T19:24:46Z</dcterms:created>
  <dcterms:modified xsi:type="dcterms:W3CDTF">2021-10-11T19:24:46Z</dcterms:modified>
</cp:coreProperties>
</file>