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Poe Estate by Polly Shulman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smart, kind, energetic, and overprotected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women that works at the New York Circulating Material Repository is_________.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Kitty promise to do for Sukie on her death bed?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Sukie meet Elizabeth and Andre?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tall, smart, and kind boy Who works at the New York Circulating Material Repository?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 does the story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climax of the story is when the ghost's ________ is revealed.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does the story take place?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theme is a treasure doesn't have to be______ ; it could be something that is important to the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broom Sukie has can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Sukie's dead older sister Kitty?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ghost that appears to Sukie and asks her to ______her treasure.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treasure is the _______  baby's skeleton.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popular, kind, and smart boy who always hangs out with Sukie?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Cole and Sukie both find _____ when the ghosts tell them where to look.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Poe Estate by Polly Shulman </dc:title>
  <dcterms:created xsi:type="dcterms:W3CDTF">2021-10-11T19:24:58Z</dcterms:created>
  <dcterms:modified xsi:type="dcterms:W3CDTF">2021-10-11T19:24:58Z</dcterms:modified>
</cp:coreProperties>
</file>