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Poem that Never 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aboard    </w:t>
      </w:r>
      <w:r>
        <w:t xml:space="preserve">   absorb    </w:t>
      </w:r>
      <w:r>
        <w:t xml:space="preserve">   adorable    </w:t>
      </w:r>
      <w:r>
        <w:t xml:space="preserve">   adore    </w:t>
      </w:r>
      <w:r>
        <w:t xml:space="preserve">   armor    </w:t>
      </w:r>
      <w:r>
        <w:t xml:space="preserve">   aware    </w:t>
      </w:r>
      <w:r>
        <w:t xml:space="preserve">   barely    </w:t>
      </w:r>
      <w:r>
        <w:t xml:space="preserve">   barge    </w:t>
      </w:r>
      <w:r>
        <w:t xml:space="preserve">   barrier    </w:t>
      </w:r>
      <w:r>
        <w:t xml:space="preserve">   beware    </w:t>
      </w:r>
      <w:r>
        <w:t xml:space="preserve">   cartoon    </w:t>
      </w:r>
      <w:r>
        <w:t xml:space="preserve">   dairy    </w:t>
      </w:r>
      <w:r>
        <w:t xml:space="preserve">   discard    </w:t>
      </w:r>
      <w:r>
        <w:t xml:space="preserve">   former    </w:t>
      </w:r>
      <w:r>
        <w:t xml:space="preserve">   glory    </w:t>
      </w:r>
      <w:r>
        <w:t xml:space="preserve">   orchestra    </w:t>
      </w:r>
      <w:r>
        <w:t xml:space="preserve">   ordeal    </w:t>
      </w:r>
      <w:r>
        <w:t xml:space="preserve">   pardon    </w:t>
      </w:r>
      <w:r>
        <w:t xml:space="preserve">   perform    </w:t>
      </w:r>
      <w:r>
        <w:t xml:space="preserve">   soar    </w:t>
      </w:r>
      <w:r>
        <w:t xml:space="preserve">   stairway    </w:t>
      </w:r>
      <w:r>
        <w:t xml:space="preserve">   torch    </w:t>
      </w:r>
      <w:r>
        <w:t xml:space="preserve">   vary    </w:t>
      </w:r>
      <w:r>
        <w:t xml:space="preserve">   warn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Poem that Never Ends</dc:title>
  <dcterms:created xsi:type="dcterms:W3CDTF">2021-10-11T19:26:04Z</dcterms:created>
  <dcterms:modified xsi:type="dcterms:W3CDTF">2021-10-11T19:26:04Z</dcterms:modified>
</cp:coreProperties>
</file>