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Poetry Oracle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Boundary    </w:t>
      </w:r>
      <w:r>
        <w:t xml:space="preserve">   Calling    </w:t>
      </w:r>
      <w:r>
        <w:t xml:space="preserve">   Centre    </w:t>
      </w:r>
      <w:r>
        <w:t xml:space="preserve">   Changed    </w:t>
      </w:r>
      <w:r>
        <w:t xml:space="preserve">   Chrysalis    </w:t>
      </w:r>
      <w:r>
        <w:t xml:space="preserve">   Cycles    </w:t>
      </w:r>
      <w:r>
        <w:t xml:space="preserve">   Dance    </w:t>
      </w:r>
      <w:r>
        <w:t xml:space="preserve">   Divine    </w:t>
      </w:r>
      <w:r>
        <w:t xml:space="preserve">   Emperor    </w:t>
      </w:r>
      <w:r>
        <w:t xml:space="preserve">   Fathom    </w:t>
      </w:r>
      <w:r>
        <w:t xml:space="preserve">   Fire    </w:t>
      </w:r>
      <w:r>
        <w:t xml:space="preserve">   Fog    </w:t>
      </w:r>
      <w:r>
        <w:t xml:space="preserve">   Gears    </w:t>
      </w:r>
      <w:r>
        <w:t xml:space="preserve">   Generations    </w:t>
      </w:r>
      <w:r>
        <w:t xml:space="preserve">   Journey    </w:t>
      </w:r>
      <w:r>
        <w:t xml:space="preserve">   Misread    </w:t>
      </w:r>
      <w:r>
        <w:t xml:space="preserve">   Paint    </w:t>
      </w:r>
      <w:r>
        <w:t xml:space="preserve">   Queen    </w:t>
      </w:r>
      <w:r>
        <w:t xml:space="preserve">   Sneeze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Poetry Oracle</dc:title>
  <dcterms:created xsi:type="dcterms:W3CDTF">2021-10-11T19:26:16Z</dcterms:created>
  <dcterms:modified xsi:type="dcterms:W3CDTF">2021-10-11T19:26:16Z</dcterms:modified>
</cp:coreProperties>
</file>