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Poisonwood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Anatole saves whom before being trampled by the crowd?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insect takes over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Leah reads with in most afternoons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Rachel lose when fleeing for the ant crisis?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Adah spys on whom when talking into his radio?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on Ruth May's amulet that Nathan got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to choose between saving Ruth May and Adah?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Axelroot say was supposedly going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Rachel kiss on the walk in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is plotting against Lumumba?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everyone escape to in the village when the ants attack?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Poisonwood Bible</dc:title>
  <dcterms:created xsi:type="dcterms:W3CDTF">2021-10-11T19:24:56Z</dcterms:created>
  <dcterms:modified xsi:type="dcterms:W3CDTF">2021-10-11T19:24:56Z</dcterms:modified>
</cp:coreProperties>
</file>