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Poisonwood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medicine that expels intestinal worms.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Nothing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a family of small flies, including the species that carries the trypanosomes that causes sleeping sickness.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Jungle rabbit.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 A language that developed from 17th-century Dutch and is an official language of South Africa. Also called Taal.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suffering of death by a martyr; extreme suffering of any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loose, immoral woman.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Additional.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Religious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Towers of the masters.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departure of a large number of people. The Exodus marked the departure of the Israelites from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E.coli bacteria, which spreads a disease that causes the destruction of intestine; also means hurry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word, phrase, verse, or sentence that reads the same backward or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skirt consisting of a length of brightly colored cloth wrapped about the waist that is worn by men and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Path or trail.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gives life;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Poisonwood Bible</dc:title>
  <dcterms:created xsi:type="dcterms:W3CDTF">2021-10-11T19:25:13Z</dcterms:created>
  <dcterms:modified xsi:type="dcterms:W3CDTF">2021-10-11T19:25:13Z</dcterms:modified>
</cp:coreProperties>
</file>