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Poisonwood Bible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tempered or stubborn (page 513)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bulbous narrow-necked bottle holding from 3 to 10 gallons of liquid, usually enclosed in a wicker cover (page 389)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professional soldier hired to serve in a foreign army (page 232)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down syndrome (page 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spent recovering from an illness or medical treatment (page 520)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paralysis of one side of the body (page 289)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attack or incursion into enemy territory , especially to obtain something, a raid (page 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free-floating tropical American water plant which has been introduced elsewhere as an ornamental (page 400)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antiserum containing antibodies against specific poisons, especially those in the venom of snakes, spiders, and scorpions (page 419)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Exercising power in a cruel or arbitrary way (page 222)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Fashionable among wealth or stylish people (page 277)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American tree with clusters of white, pink, or yellow flowers (page 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respond to love or affection: Return (page 299)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sit, lie, or stand in a lazy, relaxed way (page 152)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quantity (page 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Poisonwood Bible Vocabulary</dc:title>
  <dcterms:created xsi:type="dcterms:W3CDTF">2021-10-11T19:26:06Z</dcterms:created>
  <dcterms:modified xsi:type="dcterms:W3CDTF">2021-10-11T19:26:06Z</dcterms:modified>
</cp:coreProperties>
</file>