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Polar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excited    </w:t>
      </w:r>
      <w:r>
        <w:t xml:space="preserve">   answer    </w:t>
      </w:r>
      <w:r>
        <w:t xml:space="preserve">   received    </w:t>
      </w:r>
      <w:r>
        <w:t xml:space="preserve">   ocean    </w:t>
      </w:r>
      <w:r>
        <w:t xml:space="preserve">   above    </w:t>
      </w:r>
      <w:r>
        <w:t xml:space="preserve">   apart    </w:t>
      </w:r>
      <w:r>
        <w:t xml:space="preserve">   around    </w:t>
      </w:r>
      <w:r>
        <w:t xml:space="preserve">   alone    </w:t>
      </w:r>
      <w:r>
        <w:t xml:space="preserve">   aboard    </w:t>
      </w:r>
      <w:r>
        <w:t xml:space="preserve">   reindeer    </w:t>
      </w:r>
      <w:r>
        <w:t xml:space="preserve">   sleigh    </w:t>
      </w:r>
      <w:r>
        <w:t xml:space="preserve">   large    </w:t>
      </w:r>
      <w:r>
        <w:t xml:space="preserve">   magical    </w:t>
      </w:r>
      <w:r>
        <w:t xml:space="preserve">   imagine    </w:t>
      </w:r>
      <w:r>
        <w:t xml:space="preserve">   giant    </w:t>
      </w:r>
      <w:r>
        <w:t xml:space="preserve">   squeaking    </w:t>
      </w:r>
      <w:r>
        <w:t xml:space="preserve">   quiet    </w:t>
      </w:r>
      <w:r>
        <w:t xml:space="preserve">   listen    </w:t>
      </w:r>
      <w:r>
        <w:t xml:space="preserve">   whistle    </w:t>
      </w:r>
      <w:r>
        <w:t xml:space="preserve">   rustle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Polar Express</dc:title>
  <dcterms:created xsi:type="dcterms:W3CDTF">2021-10-11T19:26:23Z</dcterms:created>
  <dcterms:modified xsi:type="dcterms:W3CDTF">2021-10-11T19:26:23Z</dcterms:modified>
</cp:coreProperties>
</file>