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Polar Express</w:t>
      </w:r>
    </w:p>
    <w:p>
      <w:pPr>
        <w:pStyle w:val="Questions"/>
      </w:pPr>
      <w:r>
        <w:t xml:space="preserve">1. OTHELOCAC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RWILNSDSEE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GESILH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ARHE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NAUOTG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IELEBVE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COCDNURTO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AMAPAJS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Polar Express</dc:title>
  <dcterms:created xsi:type="dcterms:W3CDTF">2021-10-11T19:24:47Z</dcterms:created>
  <dcterms:modified xsi:type="dcterms:W3CDTF">2021-10-11T19:24:47Z</dcterms:modified>
</cp:coreProperties>
</file>